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CBD6FF">
      <w:pPr>
        <w:jc w:val="center"/>
        <w:rPr>
          <w:sz w:val="32"/>
          <w:szCs w:val="32"/>
        </w:rPr>
      </w:pPr>
      <w:r>
        <w:rPr>
          <w:rFonts w:hint="default"/>
          <w:b/>
          <w:sz w:val="32"/>
          <w:szCs w:val="32"/>
          <w:lang w:val="en-US"/>
        </w:rPr>
        <w:t>IEP</w:t>
      </w:r>
      <w:r>
        <w:rPr>
          <w:rFonts w:hint="eastAsia"/>
          <w:b/>
          <w:sz w:val="32"/>
          <w:szCs w:val="32"/>
          <w:lang w:val="en-US" w:eastAsia="zh-CN"/>
        </w:rPr>
        <w:t>（</w:t>
      </w:r>
      <w:r>
        <w:rPr>
          <w:b/>
          <w:sz w:val="32"/>
          <w:szCs w:val="32"/>
        </w:rPr>
        <w:t>Innovation Era Press</w:t>
      </w:r>
      <w:r>
        <w:rPr>
          <w:rFonts w:hint="eastAsia"/>
          <w:b/>
          <w:sz w:val="32"/>
          <w:szCs w:val="32"/>
          <w:lang w:eastAsia="zh-CN"/>
        </w:rPr>
        <w:t>）</w:t>
      </w:r>
      <w:r>
        <w:rPr>
          <w:b/>
          <w:sz w:val="32"/>
          <w:szCs w:val="32"/>
        </w:rPr>
        <w:t xml:space="preserve"> 投稿企划书模板</w:t>
      </w:r>
      <w:r>
        <w:rPr>
          <w:b/>
          <w:sz w:val="32"/>
          <w:szCs w:val="32"/>
        </w:rPr>
        <w:br w:type="textWrapping"/>
      </w:r>
      <w:r>
        <w:rPr>
          <w:b/>
          <w:sz w:val="32"/>
          <w:szCs w:val="32"/>
        </w:rPr>
        <w:t>Book Proposal Submission Template</w:t>
      </w:r>
    </w:p>
    <w:p w14:paraId="2A7BEAC6">
      <w:r>
        <w:rPr>
          <w:b/>
        </w:rPr>
        <w:t>说明 / Notes：</w:t>
      </w:r>
      <w:r>
        <w:t>请作者按照以下格式提交图书企划书，以便出版社进行评估。 / Please submit your book proposal according to the following structure for editorial evaluation.</w:t>
      </w:r>
    </w:p>
    <w:p w14:paraId="253B075D">
      <w:r>
        <w:rPr>
          <w:b/>
          <w:sz w:val="28"/>
        </w:rPr>
        <w:t>1. 作者基本信息 / Author Information</w:t>
      </w:r>
    </w:p>
    <w:tbl>
      <w:tblPr>
        <w:tblStyle w:val="3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0"/>
        <w:gridCol w:w="4320"/>
      </w:tblGrid>
      <w:tr w14:paraId="4FB62595">
        <w:tc>
          <w:tcPr>
            <w:tcW w:w="4320" w:type="dxa"/>
          </w:tcPr>
          <w:p w14:paraId="2DF4E840">
            <w:pPr>
              <w:spacing w:after="0" w:line="240" w:lineRule="auto"/>
            </w:pPr>
            <w:r>
              <w:t>项目 / Item</w:t>
            </w:r>
          </w:p>
        </w:tc>
        <w:tc>
          <w:tcPr>
            <w:tcW w:w="4320" w:type="dxa"/>
          </w:tcPr>
          <w:p w14:paraId="52181742">
            <w:pPr>
              <w:spacing w:after="0" w:line="240" w:lineRule="auto"/>
            </w:pPr>
            <w:r>
              <w:t>作者填写 / Author Response</w:t>
            </w:r>
          </w:p>
        </w:tc>
      </w:tr>
      <w:tr w14:paraId="4386E6E1">
        <w:tc>
          <w:tcPr>
            <w:tcW w:w="4320" w:type="dxa"/>
            <w:vAlign w:val="center"/>
          </w:tcPr>
          <w:p w14:paraId="5326A229">
            <w:pPr>
              <w:spacing w:after="0" w:line="240" w:lineRule="auto"/>
              <w:jc w:val="both"/>
            </w:pPr>
            <w:r>
              <w:t>作者姓名 / Author Name</w:t>
            </w:r>
          </w:p>
        </w:tc>
        <w:tc>
          <w:tcPr>
            <w:tcW w:w="4320" w:type="dxa"/>
            <w:vAlign w:val="center"/>
          </w:tcPr>
          <w:p w14:paraId="00380A4C">
            <w:pPr>
              <w:spacing w:after="0" w:line="240" w:lineRule="auto"/>
              <w:jc w:val="both"/>
            </w:pPr>
            <w:r>
              <w:br w:type="textWrapping"/>
            </w:r>
            <w:r>
              <w:br w:type="textWrapping"/>
            </w:r>
          </w:p>
        </w:tc>
      </w:tr>
      <w:tr w14:paraId="5BCABE75">
        <w:tc>
          <w:tcPr>
            <w:tcW w:w="4320" w:type="dxa"/>
            <w:vAlign w:val="center"/>
          </w:tcPr>
          <w:p w14:paraId="35D7825F">
            <w:pPr>
              <w:spacing w:after="0" w:line="240" w:lineRule="auto"/>
              <w:jc w:val="both"/>
            </w:pPr>
            <w:r>
              <w:t>笔名（如有） / Pen Name (if any)</w:t>
            </w:r>
          </w:p>
        </w:tc>
        <w:tc>
          <w:tcPr>
            <w:tcW w:w="4320" w:type="dxa"/>
            <w:vAlign w:val="center"/>
          </w:tcPr>
          <w:p w14:paraId="1E5ECADE">
            <w:pPr>
              <w:spacing w:after="0" w:line="240" w:lineRule="auto"/>
              <w:jc w:val="both"/>
            </w:pPr>
            <w:r>
              <w:br w:type="textWrapping"/>
            </w:r>
            <w:r>
              <w:br w:type="textWrapping"/>
            </w:r>
          </w:p>
        </w:tc>
      </w:tr>
      <w:tr w14:paraId="484B6A6E">
        <w:tc>
          <w:tcPr>
            <w:tcW w:w="4320" w:type="dxa"/>
            <w:vAlign w:val="center"/>
          </w:tcPr>
          <w:p w14:paraId="19743312">
            <w:pPr>
              <w:spacing w:after="0" w:line="240" w:lineRule="auto"/>
              <w:jc w:val="both"/>
            </w:pPr>
            <w:r>
              <w:t>国籍 / Nationality</w:t>
            </w:r>
          </w:p>
        </w:tc>
        <w:tc>
          <w:tcPr>
            <w:tcW w:w="4320" w:type="dxa"/>
            <w:vAlign w:val="center"/>
          </w:tcPr>
          <w:p w14:paraId="55E0A8A4">
            <w:pPr>
              <w:spacing w:after="0" w:line="240" w:lineRule="auto"/>
              <w:jc w:val="both"/>
            </w:pPr>
            <w:r>
              <w:br w:type="textWrapping"/>
            </w:r>
            <w:r>
              <w:br w:type="textWrapping"/>
            </w:r>
          </w:p>
        </w:tc>
      </w:tr>
      <w:tr w14:paraId="7E9B630E">
        <w:tc>
          <w:tcPr>
            <w:tcW w:w="4320" w:type="dxa"/>
            <w:vAlign w:val="center"/>
          </w:tcPr>
          <w:p w14:paraId="31C23B6E">
            <w:pPr>
              <w:spacing w:after="0" w:line="240" w:lineRule="auto"/>
              <w:jc w:val="both"/>
            </w:pPr>
            <w:r>
              <w:t>联系方式 / Contact Information</w:t>
            </w:r>
          </w:p>
        </w:tc>
        <w:tc>
          <w:tcPr>
            <w:tcW w:w="4320" w:type="dxa"/>
            <w:vAlign w:val="center"/>
          </w:tcPr>
          <w:p w14:paraId="528B91FF">
            <w:pPr>
              <w:spacing w:after="0" w:line="240" w:lineRule="auto"/>
              <w:jc w:val="both"/>
            </w:pPr>
            <w:r>
              <w:br w:type="textWrapping"/>
            </w:r>
            <w:r>
              <w:br w:type="textWrapping"/>
            </w:r>
          </w:p>
        </w:tc>
      </w:tr>
      <w:tr w14:paraId="282A8C3C">
        <w:tc>
          <w:tcPr>
            <w:tcW w:w="4320" w:type="dxa"/>
            <w:vAlign w:val="center"/>
          </w:tcPr>
          <w:p w14:paraId="7E72B091">
            <w:pPr>
              <w:spacing w:after="0" w:line="240" w:lineRule="auto"/>
              <w:jc w:val="both"/>
            </w:pPr>
            <w:r>
              <w:t>个人简介 / Short Biography</w:t>
            </w:r>
          </w:p>
        </w:tc>
        <w:tc>
          <w:tcPr>
            <w:tcW w:w="4320" w:type="dxa"/>
            <w:vAlign w:val="center"/>
          </w:tcPr>
          <w:p w14:paraId="31568746">
            <w:pPr>
              <w:spacing w:after="0" w:line="240" w:lineRule="auto"/>
              <w:jc w:val="both"/>
            </w:pPr>
            <w:r>
              <w:br w:type="textWrapping"/>
            </w:r>
            <w:r>
              <w:br w:type="textWrapping"/>
            </w:r>
          </w:p>
        </w:tc>
      </w:tr>
    </w:tbl>
    <w:p w14:paraId="14AD11E3"/>
    <w:p w14:paraId="7E801F17">
      <w:r>
        <w:rPr>
          <w:b/>
          <w:sz w:val="28"/>
        </w:rPr>
        <w:t>2. 作品基本信息 / Book Information</w:t>
      </w:r>
    </w:p>
    <w:tbl>
      <w:tblPr>
        <w:tblStyle w:val="3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0"/>
        <w:gridCol w:w="4320"/>
      </w:tblGrid>
      <w:tr w14:paraId="3A62F9CA">
        <w:tc>
          <w:tcPr>
            <w:tcW w:w="4320" w:type="dxa"/>
          </w:tcPr>
          <w:p w14:paraId="570CF6B0">
            <w:pPr>
              <w:spacing w:after="0" w:line="240" w:lineRule="auto"/>
            </w:pPr>
            <w:r>
              <w:t>项目 / Item</w:t>
            </w:r>
          </w:p>
        </w:tc>
        <w:tc>
          <w:tcPr>
            <w:tcW w:w="4320" w:type="dxa"/>
          </w:tcPr>
          <w:p w14:paraId="137F6D99">
            <w:pPr>
              <w:spacing w:after="0" w:line="240" w:lineRule="auto"/>
            </w:pPr>
            <w:r>
              <w:t>作者填写 / Author Response</w:t>
            </w:r>
          </w:p>
        </w:tc>
      </w:tr>
      <w:tr w14:paraId="51ADFE16">
        <w:tc>
          <w:tcPr>
            <w:tcW w:w="4320" w:type="dxa"/>
            <w:vAlign w:val="center"/>
          </w:tcPr>
          <w:p w14:paraId="5C049CE9">
            <w:pPr>
              <w:spacing w:after="0" w:line="240" w:lineRule="auto"/>
              <w:jc w:val="both"/>
            </w:pPr>
            <w:r>
              <w:t>书名（中英文） / Book Title (Chinese &amp; English)</w:t>
            </w:r>
          </w:p>
        </w:tc>
        <w:tc>
          <w:tcPr>
            <w:tcW w:w="4320" w:type="dxa"/>
            <w:vAlign w:val="center"/>
          </w:tcPr>
          <w:p w14:paraId="49ACB134">
            <w:pPr>
              <w:spacing w:after="0" w:line="240" w:lineRule="auto"/>
              <w:jc w:val="both"/>
            </w:pPr>
            <w:r>
              <w:br w:type="textWrapping"/>
            </w:r>
            <w:r>
              <w:br w:type="textWrapping"/>
            </w:r>
          </w:p>
        </w:tc>
      </w:tr>
      <w:tr w14:paraId="731A568E">
        <w:tc>
          <w:tcPr>
            <w:tcW w:w="4320" w:type="dxa"/>
            <w:vAlign w:val="center"/>
          </w:tcPr>
          <w:p w14:paraId="5B5EDA42">
            <w:pPr>
              <w:spacing w:after="0" w:line="240" w:lineRule="auto"/>
              <w:jc w:val="both"/>
            </w:pPr>
            <w:r>
              <w:t>作品类型 / Genre</w:t>
            </w:r>
          </w:p>
        </w:tc>
        <w:tc>
          <w:tcPr>
            <w:tcW w:w="4320" w:type="dxa"/>
            <w:vAlign w:val="center"/>
          </w:tcPr>
          <w:p w14:paraId="5F10B6FF">
            <w:pPr>
              <w:spacing w:after="0" w:line="240" w:lineRule="auto"/>
              <w:jc w:val="both"/>
            </w:pPr>
            <w:r>
              <w:br w:type="textWrapping"/>
            </w:r>
            <w:r>
              <w:br w:type="textWrapping"/>
            </w:r>
          </w:p>
        </w:tc>
      </w:tr>
      <w:tr w14:paraId="00E1F180">
        <w:tc>
          <w:tcPr>
            <w:tcW w:w="4320" w:type="dxa"/>
            <w:vAlign w:val="center"/>
          </w:tcPr>
          <w:p w14:paraId="164BCFD0">
            <w:pPr>
              <w:spacing w:after="0" w:line="240" w:lineRule="auto"/>
              <w:jc w:val="both"/>
            </w:pPr>
            <w:r>
              <w:t>语言 / Language</w:t>
            </w:r>
          </w:p>
        </w:tc>
        <w:tc>
          <w:tcPr>
            <w:tcW w:w="4320" w:type="dxa"/>
            <w:vAlign w:val="center"/>
          </w:tcPr>
          <w:p w14:paraId="0DB6A6A2">
            <w:pPr>
              <w:spacing w:after="0" w:line="240" w:lineRule="auto"/>
              <w:jc w:val="both"/>
            </w:pPr>
            <w:r>
              <w:br w:type="textWrapping"/>
            </w:r>
            <w:r>
              <w:br w:type="textWrapping"/>
            </w:r>
          </w:p>
        </w:tc>
      </w:tr>
      <w:tr w14:paraId="45DCF3A5">
        <w:tc>
          <w:tcPr>
            <w:tcW w:w="4320" w:type="dxa"/>
            <w:vAlign w:val="center"/>
          </w:tcPr>
          <w:p w14:paraId="41676210">
            <w:pPr>
              <w:spacing w:after="0" w:line="240" w:lineRule="auto"/>
              <w:jc w:val="both"/>
            </w:pPr>
            <w:r>
              <w:t>预计字数 / Estimated Word Count</w:t>
            </w:r>
          </w:p>
        </w:tc>
        <w:tc>
          <w:tcPr>
            <w:tcW w:w="4320" w:type="dxa"/>
            <w:vAlign w:val="center"/>
          </w:tcPr>
          <w:p w14:paraId="05DFEF98">
            <w:pPr>
              <w:spacing w:after="0" w:line="240" w:lineRule="auto"/>
              <w:jc w:val="both"/>
            </w:pPr>
            <w:r>
              <w:br w:type="textWrapping"/>
            </w:r>
            <w:r>
              <w:br w:type="textWrapping"/>
            </w:r>
          </w:p>
        </w:tc>
      </w:tr>
      <w:tr w14:paraId="34F45367">
        <w:tc>
          <w:tcPr>
            <w:tcW w:w="4320" w:type="dxa"/>
            <w:vAlign w:val="center"/>
          </w:tcPr>
          <w:p w14:paraId="7D1D7880">
            <w:pPr>
              <w:spacing w:after="0" w:line="240" w:lineRule="auto"/>
              <w:jc w:val="both"/>
            </w:pPr>
            <w:r>
              <w:t>目标读者 / Target Audience</w:t>
            </w:r>
          </w:p>
        </w:tc>
        <w:tc>
          <w:tcPr>
            <w:tcW w:w="4320" w:type="dxa"/>
            <w:vAlign w:val="center"/>
          </w:tcPr>
          <w:p w14:paraId="7E555C0D">
            <w:pPr>
              <w:spacing w:after="0" w:line="240" w:lineRule="auto"/>
              <w:jc w:val="both"/>
            </w:pPr>
            <w:r>
              <w:br w:type="textWrapping"/>
            </w:r>
            <w:r>
              <w:br w:type="textWrapping"/>
            </w:r>
          </w:p>
        </w:tc>
      </w:tr>
      <w:tr w14:paraId="59AA491B">
        <w:trPr>
          <w:trHeight w:val="640" w:hRule="atLeast"/>
        </w:trPr>
        <w:tc>
          <w:tcPr>
            <w:tcW w:w="4320" w:type="dxa"/>
            <w:vAlign w:val="center"/>
          </w:tcPr>
          <w:p w14:paraId="5980CC84">
            <w:pPr>
              <w:spacing w:after="0" w:line="240" w:lineRule="auto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出版计划</w:t>
            </w:r>
            <w:r>
              <w:rPr>
                <w:rFonts w:hint="default"/>
                <w:lang w:val="en-US" w:eastAsia="zh-CN"/>
              </w:rPr>
              <w:t>/Publishing Plan</w:t>
            </w:r>
          </w:p>
        </w:tc>
        <w:tc>
          <w:tcPr>
            <w:tcW w:w="4320" w:type="dxa"/>
            <w:vAlign w:val="center"/>
          </w:tcPr>
          <w:p w14:paraId="09069124">
            <w:pPr>
              <w:spacing w:after="0" w:line="240" w:lineRule="auto"/>
              <w:jc w:val="both"/>
              <w:rPr>
                <w:rFonts w:hint="eastAsia"/>
                <w:sz w:val="18"/>
                <w:szCs w:val="18"/>
              </w:rPr>
            </w:pPr>
            <w:r>
              <w:rPr/>
              <w:sym w:font="Wingdings 2" w:char="00A3"/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自出版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Assisted      </w:t>
            </w:r>
            <w:r>
              <w:rPr/>
              <w:sym w:font="Wingdings 2" w:char="00A3"/>
            </w:r>
            <w:r>
              <w:rPr>
                <w:rFonts w:hint="eastAsia"/>
                <w:lang w:val="en-US" w:eastAsia="zh-CN"/>
              </w:rPr>
              <w:t xml:space="preserve"> 版权合作</w:t>
            </w:r>
            <w:r>
              <w:rPr>
                <w:rFonts w:hint="eastAsia"/>
                <w:sz w:val="18"/>
                <w:szCs w:val="18"/>
              </w:rPr>
              <w:t>Rights-Based</w:t>
            </w:r>
          </w:p>
          <w:p w14:paraId="4F26C980">
            <w:pPr>
              <w:spacing w:after="0" w:line="240" w:lineRule="auto"/>
              <w:jc w:val="both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版权合作须预付内容评估费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</w:p>
        </w:tc>
      </w:tr>
    </w:tbl>
    <w:p w14:paraId="70B60710"/>
    <w:p w14:paraId="4F5B71C3">
      <w:r>
        <w:rPr>
          <w:b/>
          <w:sz w:val="28"/>
        </w:rPr>
        <w:t xml:space="preserve">3. </w:t>
      </w:r>
      <w:r>
        <w:rPr>
          <w:rFonts w:hint="eastAsia"/>
          <w:b/>
          <w:sz w:val="28"/>
          <w:lang w:val="en-US" w:eastAsia="zh-CN"/>
        </w:rPr>
        <w:t>服务需求与</w:t>
      </w:r>
      <w:r>
        <w:rPr>
          <w:b/>
          <w:sz w:val="28"/>
        </w:rPr>
        <w:t xml:space="preserve">内容简介 / </w:t>
      </w:r>
      <w:r>
        <w:rPr>
          <w:rFonts w:hint="eastAsia"/>
          <w:b/>
          <w:sz w:val="28"/>
        </w:rPr>
        <w:t>Service Requirements</w:t>
      </w:r>
      <w:r>
        <w:rPr>
          <w:rFonts w:hint="default"/>
          <w:b/>
          <w:sz w:val="28"/>
          <w:lang w:val="en-US"/>
        </w:rPr>
        <w:t xml:space="preserve"> and </w:t>
      </w:r>
      <w:r>
        <w:rPr>
          <w:b/>
          <w:sz w:val="28"/>
        </w:rPr>
        <w:t>Book Summary</w:t>
      </w:r>
    </w:p>
    <w:tbl>
      <w:tblPr>
        <w:tblStyle w:val="3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0"/>
        <w:gridCol w:w="4320"/>
      </w:tblGrid>
      <w:tr w14:paraId="724168C1">
        <w:tc>
          <w:tcPr>
            <w:tcW w:w="4320" w:type="dxa"/>
          </w:tcPr>
          <w:p w14:paraId="3DC6DEC2">
            <w:pPr>
              <w:spacing w:after="0" w:line="240" w:lineRule="auto"/>
            </w:pPr>
            <w:r>
              <w:t>项目 / Item</w:t>
            </w:r>
          </w:p>
        </w:tc>
        <w:tc>
          <w:tcPr>
            <w:tcW w:w="4320" w:type="dxa"/>
          </w:tcPr>
          <w:p w14:paraId="3BB4FC15">
            <w:pPr>
              <w:spacing w:after="0" w:line="240" w:lineRule="auto"/>
            </w:pPr>
            <w:r>
              <w:t>作者填写 / Author Response</w:t>
            </w:r>
          </w:p>
        </w:tc>
      </w:tr>
      <w:tr w14:paraId="56B4CB2A">
        <w:trPr>
          <w:trHeight w:val="929" w:hRule="atLeast"/>
        </w:trPr>
        <w:tc>
          <w:tcPr>
            <w:tcW w:w="4320" w:type="dxa"/>
            <w:vAlign w:val="center"/>
          </w:tcPr>
          <w:p w14:paraId="5F982DF2">
            <w:pPr>
              <w:spacing w:after="0" w:line="240" w:lineRule="auto"/>
              <w:jc w:val="both"/>
              <w:rPr>
                <w:rFonts w:hint="eastAsia"/>
                <w:lang w:val="en-US" w:eastAsia="zh-CN"/>
              </w:rPr>
            </w:pPr>
          </w:p>
          <w:p w14:paraId="28A2F4B2">
            <w:pPr>
              <w:spacing w:after="0" w:line="240" w:lineRule="auto"/>
              <w:jc w:val="both"/>
              <w:rPr>
                <w:rFonts w:hint="eastAsia"/>
                <w:lang w:val="en-US" w:eastAsia="zh-CN"/>
              </w:rPr>
            </w:pPr>
          </w:p>
          <w:p w14:paraId="1DBA4CEB">
            <w:pPr>
              <w:spacing w:after="0" w:line="240" w:lineRule="auto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服务需求Service Requirements</w:t>
            </w:r>
          </w:p>
          <w:p w14:paraId="64F4C18E">
            <w:pPr>
              <w:spacing w:after="0" w:line="240" w:lineRule="auto"/>
              <w:jc w:val="both"/>
              <w:rPr>
                <w:rFonts w:hint="eastAsia"/>
                <w:lang w:val="en-US" w:eastAsia="zh-CN"/>
              </w:rPr>
            </w:pPr>
          </w:p>
          <w:p w14:paraId="48290057">
            <w:pPr>
              <w:spacing w:after="0" w:line="240" w:lineRule="auto"/>
              <w:jc w:val="both"/>
              <w:rPr>
                <w:rFonts w:hint="default"/>
                <w:lang w:val="en-US" w:eastAsia="zh-CN"/>
              </w:rPr>
            </w:pPr>
          </w:p>
        </w:tc>
        <w:tc>
          <w:tcPr>
            <w:tcW w:w="4320" w:type="dxa"/>
            <w:vAlign w:val="center"/>
          </w:tcPr>
          <w:p w14:paraId="67730347">
            <w:pPr>
              <w:spacing w:after="0" w:line="240" w:lineRule="auto"/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</w:rPr>
              <w:sym w:font="Wingdings 2" w:char="00A3"/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纸质出版    </w:t>
            </w:r>
            <w:r>
              <w:rPr>
                <w:sz w:val="18"/>
                <w:szCs w:val="18"/>
              </w:rPr>
              <w:sym w:font="Wingdings 2" w:char="00A3"/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电子出版    </w:t>
            </w:r>
            <w:r>
              <w:rPr>
                <w:sz w:val="18"/>
                <w:szCs w:val="18"/>
              </w:rPr>
              <w:sym w:font="Wingdings 2" w:char="00A3"/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内容评估 </w:t>
            </w:r>
          </w:p>
          <w:p w14:paraId="52682262">
            <w:pPr>
              <w:spacing w:after="0" w:line="240" w:lineRule="auto"/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</w:rPr>
              <w:sym w:font="Wingdings 2" w:char="00A3"/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结构编辑    </w:t>
            </w:r>
            <w:r>
              <w:rPr>
                <w:sz w:val="18"/>
                <w:szCs w:val="18"/>
              </w:rPr>
              <w:sym w:font="Wingdings 2" w:char="00A3"/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纸质出版    </w:t>
            </w:r>
            <w:r>
              <w:rPr>
                <w:sz w:val="18"/>
                <w:szCs w:val="18"/>
              </w:rPr>
              <w:sym w:font="Wingdings 2" w:char="00A3"/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排版服务</w:t>
            </w:r>
          </w:p>
          <w:p w14:paraId="6152B23A">
            <w:pPr>
              <w:spacing w:after="0" w:line="240" w:lineRule="auto"/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翻译服务</w:t>
            </w:r>
            <w:r>
              <w:rPr>
                <w:sz w:val="18"/>
                <w:szCs w:val="18"/>
              </w:rPr>
              <w:sym w:font="Wingdings 2" w:char="00A3"/>
            </w:r>
            <w:r>
              <w:rPr>
                <w:rFonts w:hint="default"/>
                <w:sz w:val="18"/>
                <w:szCs w:val="18"/>
                <w:lang w:val="en-US"/>
              </w:rPr>
              <w:t>AI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sz w:val="18"/>
                <w:szCs w:val="18"/>
              </w:rPr>
              <w:sym w:font="Wingdings 2" w:char="00A3"/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人工   </w:t>
            </w:r>
            <w:r>
              <w:rPr>
                <w:sz w:val="18"/>
                <w:szCs w:val="18"/>
              </w:rPr>
              <w:sym w:font="Wingdings 2" w:char="00A3"/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封面设计  </w:t>
            </w:r>
            <w:r>
              <w:rPr>
                <w:sz w:val="18"/>
                <w:szCs w:val="18"/>
              </w:rPr>
              <w:sym w:font="Wingdings 2" w:char="00A3"/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国际发行</w:t>
            </w:r>
          </w:p>
          <w:p w14:paraId="027475BB">
            <w:pPr>
              <w:spacing w:after="0" w:line="240" w:lineRule="auto"/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</w:rPr>
              <w:sym w:font="Wingdings 2" w:char="00A3"/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美国国会图书馆系统</w:t>
            </w:r>
            <w:r>
              <w:rPr>
                <w:rFonts w:hint="default"/>
                <w:sz w:val="18"/>
                <w:szCs w:val="18"/>
                <w:lang w:val="en-US" w:eastAsia="zh-CN"/>
              </w:rPr>
              <w:t>LCCN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录入</w:t>
            </w:r>
          </w:p>
          <w:p w14:paraId="1D69FE83">
            <w:pPr>
              <w:spacing w:after="0" w:line="240" w:lineRule="auto"/>
              <w:jc w:val="both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其它请说明：</w:t>
            </w:r>
          </w:p>
        </w:tc>
      </w:tr>
      <w:tr w14:paraId="737F01FB">
        <w:tc>
          <w:tcPr>
            <w:tcW w:w="4320" w:type="dxa"/>
          </w:tcPr>
          <w:p w14:paraId="27B4B794">
            <w:pPr>
              <w:spacing w:after="0" w:line="240" w:lineRule="auto"/>
            </w:pPr>
            <w:r>
              <w:t>请用300–1000字简要介绍作品内容、主题与特色。 / Please provide a 300–1000 word summary of the work, including themes and highlights.</w:t>
            </w:r>
          </w:p>
        </w:tc>
        <w:tc>
          <w:tcPr>
            <w:tcW w:w="4320" w:type="dxa"/>
            <w:vAlign w:val="center"/>
          </w:tcPr>
          <w:p w14:paraId="2155F337">
            <w:pPr>
              <w:spacing w:after="0" w:line="240" w:lineRule="auto"/>
              <w:jc w:val="both"/>
            </w:pPr>
            <w:r>
              <w:br w:type="textWrapping"/>
            </w:r>
            <w:r>
              <w:br w:type="textWrapping"/>
            </w:r>
          </w:p>
        </w:tc>
      </w:tr>
    </w:tbl>
    <w:p w14:paraId="46356942"/>
    <w:p w14:paraId="4E05076A">
      <w:r>
        <w:rPr>
          <w:b/>
          <w:sz w:val="28"/>
        </w:rPr>
        <w:t>4. 市场定位 / Market Positioning</w:t>
      </w:r>
    </w:p>
    <w:tbl>
      <w:tblPr>
        <w:tblStyle w:val="3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0"/>
        <w:gridCol w:w="4320"/>
      </w:tblGrid>
      <w:tr w14:paraId="418C9D49">
        <w:tc>
          <w:tcPr>
            <w:tcW w:w="4320" w:type="dxa"/>
          </w:tcPr>
          <w:p w14:paraId="32178387">
            <w:pPr>
              <w:spacing w:after="0" w:line="240" w:lineRule="auto"/>
            </w:pPr>
            <w:r>
              <w:t>项目 / Item</w:t>
            </w:r>
          </w:p>
        </w:tc>
        <w:tc>
          <w:tcPr>
            <w:tcW w:w="4320" w:type="dxa"/>
          </w:tcPr>
          <w:p w14:paraId="7D00C5BD">
            <w:pPr>
              <w:spacing w:after="0" w:line="240" w:lineRule="auto"/>
            </w:pPr>
            <w:r>
              <w:t>作者填写 / Author Response</w:t>
            </w:r>
          </w:p>
        </w:tc>
      </w:tr>
      <w:tr w14:paraId="133F473E">
        <w:tc>
          <w:tcPr>
            <w:tcW w:w="4320" w:type="dxa"/>
            <w:vAlign w:val="center"/>
          </w:tcPr>
          <w:p w14:paraId="56373AED">
            <w:pPr>
              <w:spacing w:after="0" w:line="240" w:lineRule="auto"/>
              <w:jc w:val="both"/>
            </w:pPr>
            <w:r>
              <w:t>本书适合哪些国家或市场？ / Which countries or markets is this book intended for?</w:t>
            </w:r>
          </w:p>
        </w:tc>
        <w:tc>
          <w:tcPr>
            <w:tcW w:w="4320" w:type="dxa"/>
          </w:tcPr>
          <w:p w14:paraId="7EB4E24E">
            <w:pPr>
              <w:spacing w:after="0" w:line="240" w:lineRule="auto"/>
            </w:pPr>
            <w:r>
              <w:br w:type="textWrapping"/>
            </w:r>
            <w:r>
              <w:br w:type="textWrapping"/>
            </w:r>
          </w:p>
        </w:tc>
      </w:tr>
      <w:tr w14:paraId="09F172C9">
        <w:tc>
          <w:tcPr>
            <w:tcW w:w="4320" w:type="dxa"/>
            <w:vAlign w:val="center"/>
          </w:tcPr>
          <w:p w14:paraId="66570869">
            <w:pPr>
              <w:spacing w:after="0" w:line="240" w:lineRule="auto"/>
              <w:jc w:val="both"/>
            </w:pPr>
            <w:r>
              <w:t>是否有类似作品参考？ / Are there comparable titles?</w:t>
            </w:r>
          </w:p>
        </w:tc>
        <w:tc>
          <w:tcPr>
            <w:tcW w:w="4320" w:type="dxa"/>
          </w:tcPr>
          <w:p w14:paraId="5FF0DF59">
            <w:pPr>
              <w:spacing w:after="0" w:line="240" w:lineRule="auto"/>
            </w:pPr>
            <w:r>
              <w:br w:type="textWrapping"/>
            </w:r>
            <w:r>
              <w:br w:type="textWrapping"/>
            </w:r>
          </w:p>
        </w:tc>
      </w:tr>
    </w:tbl>
    <w:p w14:paraId="3B4E6E27"/>
    <w:p w14:paraId="3582F264">
      <w:r>
        <w:rPr>
          <w:b/>
          <w:sz w:val="28"/>
        </w:rPr>
        <w:t>5. 作者推广能力 / Author Promotion</w:t>
      </w:r>
    </w:p>
    <w:tbl>
      <w:tblPr>
        <w:tblStyle w:val="3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0"/>
        <w:gridCol w:w="4320"/>
      </w:tblGrid>
      <w:tr w14:paraId="6623C59A">
        <w:tc>
          <w:tcPr>
            <w:tcW w:w="4320" w:type="dxa"/>
          </w:tcPr>
          <w:p w14:paraId="00091C40">
            <w:pPr>
              <w:spacing w:after="0" w:line="240" w:lineRule="auto"/>
            </w:pPr>
            <w:r>
              <w:t>项目 / Item</w:t>
            </w:r>
          </w:p>
        </w:tc>
        <w:tc>
          <w:tcPr>
            <w:tcW w:w="4320" w:type="dxa"/>
          </w:tcPr>
          <w:p w14:paraId="469FBEF9">
            <w:pPr>
              <w:spacing w:after="0" w:line="240" w:lineRule="auto"/>
            </w:pPr>
            <w:r>
              <w:t>作者填写 / Author Response</w:t>
            </w:r>
          </w:p>
        </w:tc>
      </w:tr>
      <w:tr w14:paraId="17AB14AD">
        <w:tc>
          <w:tcPr>
            <w:tcW w:w="4320" w:type="dxa"/>
          </w:tcPr>
          <w:p w14:paraId="7F8A4C75">
            <w:pPr>
              <w:spacing w:after="0" w:line="240" w:lineRule="auto"/>
            </w:pPr>
            <w:r>
              <w:t>是否拥有社交媒体、公众号、YouTube、LinkedIn等平台？ / Do you have social media or online platforms?</w:t>
            </w:r>
          </w:p>
        </w:tc>
        <w:tc>
          <w:tcPr>
            <w:tcW w:w="4320" w:type="dxa"/>
          </w:tcPr>
          <w:p w14:paraId="465BE0E7">
            <w:pPr>
              <w:spacing w:after="0" w:line="240" w:lineRule="auto"/>
            </w:pPr>
            <w:r>
              <w:br w:type="textWrapping"/>
            </w:r>
            <w:r>
              <w:br w:type="textWrapping"/>
            </w:r>
          </w:p>
        </w:tc>
      </w:tr>
      <w:tr w14:paraId="6C1CD990">
        <w:tc>
          <w:tcPr>
            <w:tcW w:w="4320" w:type="dxa"/>
          </w:tcPr>
          <w:p w14:paraId="1AF96A00">
            <w:pPr>
              <w:spacing w:after="0" w:line="240" w:lineRule="auto"/>
            </w:pPr>
            <w:r>
              <w:t>是否有媒体、行业、学术资源？ / Do you have media, industry, or academic connections?</w:t>
            </w:r>
          </w:p>
        </w:tc>
        <w:tc>
          <w:tcPr>
            <w:tcW w:w="4320" w:type="dxa"/>
          </w:tcPr>
          <w:p w14:paraId="33CE5168">
            <w:pPr>
              <w:spacing w:after="0" w:line="240" w:lineRule="auto"/>
            </w:pPr>
            <w:r>
              <w:br w:type="textWrapping"/>
            </w:r>
            <w:r>
              <w:br w:type="textWrapping"/>
            </w:r>
          </w:p>
        </w:tc>
      </w:tr>
      <w:tr w14:paraId="22100A7F">
        <w:tc>
          <w:tcPr>
            <w:tcW w:w="4320" w:type="dxa"/>
          </w:tcPr>
          <w:p w14:paraId="7970F3AD">
            <w:pPr>
              <w:spacing w:after="0" w:line="240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委托Innovation Era Press推广需求</w:t>
            </w:r>
          </w:p>
        </w:tc>
        <w:tc>
          <w:tcPr>
            <w:tcW w:w="4320" w:type="dxa"/>
          </w:tcPr>
          <w:p w14:paraId="75B36740">
            <w:pPr>
              <w:spacing w:after="0" w:line="240" w:lineRule="auto"/>
            </w:pPr>
            <w:bookmarkStart w:id="0" w:name="_GoBack"/>
            <w:bookmarkEnd w:id="0"/>
          </w:p>
        </w:tc>
      </w:tr>
    </w:tbl>
    <w:p w14:paraId="773B983E"/>
    <w:p w14:paraId="537C8382">
      <w:r>
        <w:rPr>
          <w:b/>
          <w:sz w:val="28"/>
        </w:rPr>
        <w:t>6. 翻译与国际出版需求 / Translation &amp; International Publishing</w:t>
      </w:r>
    </w:p>
    <w:tbl>
      <w:tblPr>
        <w:tblStyle w:val="3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0"/>
        <w:gridCol w:w="4320"/>
      </w:tblGrid>
      <w:tr w14:paraId="7395E63E">
        <w:tc>
          <w:tcPr>
            <w:tcW w:w="4320" w:type="dxa"/>
          </w:tcPr>
          <w:p w14:paraId="015A077B">
            <w:pPr>
              <w:spacing w:after="0" w:line="240" w:lineRule="auto"/>
            </w:pPr>
            <w:r>
              <w:t>项目 / Item</w:t>
            </w:r>
          </w:p>
        </w:tc>
        <w:tc>
          <w:tcPr>
            <w:tcW w:w="4320" w:type="dxa"/>
          </w:tcPr>
          <w:p w14:paraId="48419002">
            <w:pPr>
              <w:spacing w:after="0" w:line="240" w:lineRule="auto"/>
            </w:pPr>
            <w:r>
              <w:t>作者填写 / Author Response</w:t>
            </w:r>
          </w:p>
        </w:tc>
      </w:tr>
      <w:tr w14:paraId="35F080C6">
        <w:tc>
          <w:tcPr>
            <w:tcW w:w="4320" w:type="dxa"/>
            <w:vAlign w:val="center"/>
          </w:tcPr>
          <w:p w14:paraId="23B071E8">
            <w:pPr>
              <w:spacing w:after="0" w:line="240" w:lineRule="auto"/>
              <w:jc w:val="both"/>
            </w:pPr>
            <w:r>
              <w:t>是否需要翻译？ / Is translation required?</w:t>
            </w:r>
          </w:p>
        </w:tc>
        <w:tc>
          <w:tcPr>
            <w:tcW w:w="4320" w:type="dxa"/>
            <w:vAlign w:val="center"/>
          </w:tcPr>
          <w:p w14:paraId="5B6CCBC5">
            <w:pPr>
              <w:spacing w:after="0" w:line="240" w:lineRule="auto"/>
              <w:jc w:val="both"/>
            </w:pPr>
            <w:r>
              <w:br w:type="textWrapping"/>
            </w:r>
            <w:r>
              <w:br w:type="textWrapping"/>
            </w:r>
          </w:p>
        </w:tc>
      </w:tr>
      <w:tr w14:paraId="40E80DC0">
        <w:tc>
          <w:tcPr>
            <w:tcW w:w="4320" w:type="dxa"/>
            <w:vAlign w:val="center"/>
          </w:tcPr>
          <w:p w14:paraId="225E4C55">
            <w:pPr>
              <w:spacing w:after="0" w:line="240" w:lineRule="auto"/>
              <w:jc w:val="both"/>
            </w:pPr>
            <w:r>
              <w:t>希望发行的语言与地区？ / Desired languages and distribution regions?</w:t>
            </w:r>
          </w:p>
        </w:tc>
        <w:tc>
          <w:tcPr>
            <w:tcW w:w="4320" w:type="dxa"/>
            <w:vAlign w:val="center"/>
          </w:tcPr>
          <w:p w14:paraId="5B61AF9B">
            <w:pPr>
              <w:spacing w:after="0" w:line="240" w:lineRule="auto"/>
              <w:jc w:val="both"/>
            </w:pPr>
            <w:r>
              <w:br w:type="textWrapping"/>
            </w:r>
            <w:r>
              <w:br w:type="textWrapping"/>
            </w:r>
          </w:p>
        </w:tc>
      </w:tr>
    </w:tbl>
    <w:p w14:paraId="1B15043F"/>
    <w:p w14:paraId="3B30CB67">
      <w:r>
        <w:rPr>
          <w:b/>
          <w:sz w:val="28"/>
        </w:rPr>
        <w:t>7. 附件要求 / Required Attachments</w:t>
      </w:r>
    </w:p>
    <w:tbl>
      <w:tblPr>
        <w:tblStyle w:val="3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0"/>
        <w:gridCol w:w="4320"/>
      </w:tblGrid>
      <w:tr w14:paraId="71912026">
        <w:tc>
          <w:tcPr>
            <w:tcW w:w="4320" w:type="dxa"/>
          </w:tcPr>
          <w:p w14:paraId="60506B22">
            <w:pPr>
              <w:spacing w:after="0" w:line="240" w:lineRule="auto"/>
            </w:pPr>
            <w:r>
              <w:t>项目 / Item</w:t>
            </w:r>
          </w:p>
        </w:tc>
        <w:tc>
          <w:tcPr>
            <w:tcW w:w="4320" w:type="dxa"/>
          </w:tcPr>
          <w:p w14:paraId="3151CC03">
            <w:pPr>
              <w:spacing w:after="0" w:line="240" w:lineRule="auto"/>
            </w:pPr>
            <w:r>
              <w:t>作者填写 / Author Response</w:t>
            </w:r>
          </w:p>
        </w:tc>
      </w:tr>
      <w:tr w14:paraId="796A9975">
        <w:tc>
          <w:tcPr>
            <w:tcW w:w="4320" w:type="dxa"/>
            <w:vAlign w:val="center"/>
          </w:tcPr>
          <w:p w14:paraId="66FBCE5A">
            <w:pPr>
              <w:spacing w:after="0" w:line="240" w:lineRule="auto"/>
              <w:jc w:val="both"/>
            </w:pPr>
            <w:r>
              <w:t>作品</w:t>
            </w:r>
            <w:r>
              <w:rPr>
                <w:rFonts w:hint="eastAsia"/>
                <w:lang w:val="en-US" w:eastAsia="zh-CN"/>
              </w:rPr>
              <w:t>节选</w:t>
            </w:r>
            <w:r>
              <w:t>（建议5000–20000字） / Sample chapters (recommended 5,000–20,000 words)</w:t>
            </w:r>
          </w:p>
        </w:tc>
        <w:tc>
          <w:tcPr>
            <w:tcW w:w="4320" w:type="dxa"/>
            <w:vAlign w:val="center"/>
          </w:tcPr>
          <w:p w14:paraId="57E3EAA6">
            <w:pPr>
              <w:spacing w:after="0" w:line="240" w:lineRule="auto"/>
              <w:jc w:val="both"/>
            </w:pPr>
            <w:r>
              <w:br w:type="textWrapping"/>
            </w:r>
            <w:r>
              <w:br w:type="textWrapping"/>
            </w:r>
          </w:p>
        </w:tc>
      </w:tr>
      <w:tr w14:paraId="748B112F">
        <w:tc>
          <w:tcPr>
            <w:tcW w:w="4320" w:type="dxa"/>
            <w:vAlign w:val="center"/>
          </w:tcPr>
          <w:p w14:paraId="52D95D08">
            <w:pPr>
              <w:spacing w:after="0" w:line="240" w:lineRule="auto"/>
              <w:jc w:val="both"/>
            </w:pPr>
            <w:r>
              <w:t>作者照片（可选） / Author photo (optional)</w:t>
            </w:r>
          </w:p>
        </w:tc>
        <w:tc>
          <w:tcPr>
            <w:tcW w:w="4320" w:type="dxa"/>
            <w:vAlign w:val="center"/>
          </w:tcPr>
          <w:p w14:paraId="5E52F936">
            <w:pPr>
              <w:spacing w:after="0" w:line="240" w:lineRule="auto"/>
              <w:jc w:val="both"/>
            </w:pPr>
            <w:r>
              <w:br w:type="textWrapping"/>
            </w:r>
            <w:r>
              <w:br w:type="textWrapping"/>
            </w:r>
          </w:p>
        </w:tc>
      </w:tr>
      <w:tr w14:paraId="22D72380">
        <w:tc>
          <w:tcPr>
            <w:tcW w:w="4320" w:type="dxa"/>
            <w:vAlign w:val="center"/>
          </w:tcPr>
          <w:p w14:paraId="629DB72E">
            <w:pPr>
              <w:spacing w:after="0" w:line="240" w:lineRule="auto"/>
              <w:jc w:val="both"/>
            </w:pPr>
            <w:r>
              <w:rPr>
                <w:rFonts w:hint="eastAsia"/>
                <w:lang w:val="en-US" w:eastAsia="zh-CN"/>
              </w:rPr>
              <w:t>作者或作品媒体链接</w:t>
            </w:r>
            <w:r>
              <w:t>（如有） / Previous publications or media references (if any)</w:t>
            </w:r>
          </w:p>
        </w:tc>
        <w:tc>
          <w:tcPr>
            <w:tcW w:w="4320" w:type="dxa"/>
            <w:vAlign w:val="center"/>
          </w:tcPr>
          <w:p w14:paraId="0EE9B26E">
            <w:pPr>
              <w:spacing w:after="0" w:line="240" w:lineRule="auto"/>
              <w:jc w:val="both"/>
            </w:pPr>
            <w:r>
              <w:br w:type="textWrapping"/>
            </w:r>
            <w:r>
              <w:br w:type="textWrapping"/>
            </w:r>
          </w:p>
        </w:tc>
      </w:tr>
    </w:tbl>
    <w:p w14:paraId="0087DA03"/>
    <w:p w14:paraId="0526D984">
      <w:pPr>
        <w:jc w:val="right"/>
      </w:pPr>
      <w:r>
        <w:rPr>
          <w:b/>
        </w:rPr>
        <w:t>Innovation Era Press</w:t>
      </w:r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苹方-简"/>
    <w:panose1 w:val="02040503050406030204"/>
    <w:charset w:val="00"/>
    <w:family w:val="auto"/>
    <w:pitch w:val="default"/>
    <w:sig w:usb0="00000000" w:usb1="00000000" w:usb2="00000000" w:usb3="00000000" w:csb0="0000019F" w:csb1="00000000"/>
  </w:font>
  <w:font w:name="ＭＳ 明朝">
    <w:altName w:val="Hiragino Sans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Hiragino San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ＭＳ ゴシック">
    <w:altName w:val="Hiragino Sans"/>
    <w:panose1 w:val="00000000000000000000"/>
    <w:charset w:val="80"/>
    <w:family w:val="modern"/>
    <w:pitch w:val="default"/>
    <w:sig w:usb0="00000000" w:usb1="00000000" w:usb2="00000010" w:usb3="00000000" w:csb0="00020000" w:csb1="00000000"/>
  </w:font>
  <w:font w:name="Courier">
    <w:altName w:val="苹方-简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Hiragino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">
    <w:panose1 w:val="020B0300000000000000"/>
    <w:charset w:val="80"/>
    <w:family w:val="auto"/>
    <w:pitch w:val="default"/>
    <w:sig w:usb0="E00002FF" w:usb1="7AE7FFFF" w:usb2="00000012" w:usb3="00000000" w:csb0="0002000D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ＭＳ ゴシック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0"/>
    <w:family w:val="auto"/>
    <w:pitch w:val="default"/>
    <w:sig w:usb0="E0000AFF" w:usb1="00007843" w:usb2="00000001" w:usb3="00000000" w:csb0="400001BF" w:csb1="DFF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6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4EF70D2E"/>
    <w:rsid w:val="6DAF0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semiHidden="0" w:name="macro"/>
    <w:lsdException w:uiPriority="99" w:name="toa heading"/>
    <w:lsdException w:uiPriority="99" w:semiHidden="0" w:name="List"/>
    <w:lsdException w:uiPriority="99" w:semiHidden="0" w:name="List Bullet"/>
    <w:lsdException w:uiPriority="99" w:semiHidden="0" w:name="List Number"/>
    <w:lsdException w:uiPriority="99" w:semiHidden="0" w:name="List 2"/>
    <w:lsdException w:uiPriority="99" w:semiHidden="0" w:name="List 3"/>
    <w:lsdException w:uiPriority="99" w:name="List 4"/>
    <w:lsdException w:uiPriority="99" w:name="List 5"/>
    <w:lsdException w:uiPriority="99" w:semiHidden="0" w:name="List Bullet 2"/>
    <w:lsdException w:uiPriority="99" w:semiHidden="0" w:name="List Bullet 3"/>
    <w:lsdException w:uiPriority="99" w:name="List Bullet 4"/>
    <w:lsdException w:uiPriority="99" w:name="List Bullet 5"/>
    <w:lsdException w:uiPriority="99" w:semiHidden="0" w:name="List Number 2"/>
    <w:lsdException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semiHidden="0" w:name="Body Text"/>
    <w:lsdException w:uiPriority="99" w:name="Body Text Indent"/>
    <w:lsdException w:uiPriority="99" w:semiHidden="0" w:name="List Continue"/>
    <w:lsdException w:uiPriority="99" w:semiHidden="0" w:name="List Continue 2"/>
    <w:lsdException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semiHidden="0" w:name="Body Text 2"/>
    <w:lsdException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Times New Roman" w:hAnsi="Times New Roman" w:eastAsia="宋体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uiPriority w:val="1"/>
  </w:style>
  <w:style w:type="table" w:default="1" w:styleId="3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uiPriority w:val="99"/>
    <w:pPr>
      <w:spacing w:after="120"/>
    </w:pPr>
  </w:style>
  <w:style w:type="paragraph" w:styleId="20">
    <w:name w:val="List Number 3"/>
    <w:basedOn w:val="1"/>
    <w:unhideWhenUsed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uiPriority w:val="99"/>
    <w:pPr>
      <w:spacing w:after="120" w:line="480" w:lineRule="auto"/>
    </w:pPr>
  </w:style>
  <w:style w:type="paragraph" w:styleId="29">
    <w:name w:val="List Continue 2"/>
    <w:basedOn w:val="1"/>
    <w:unhideWhenUsed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uiPriority w:val="99"/>
  </w:style>
  <w:style w:type="character" w:customStyle="1" w:styleId="136">
    <w:name w:val="Footer Char"/>
    <w:basedOn w:val="132"/>
    <w:link w:val="24"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uiPriority w:val="99"/>
  </w:style>
  <w:style w:type="character" w:customStyle="1" w:styleId="145">
    <w:name w:val="Body Text 2 Char"/>
    <w:basedOn w:val="132"/>
    <w:link w:val="28"/>
    <w:uiPriority w:val="99"/>
  </w:style>
  <w:style w:type="character" w:customStyle="1" w:styleId="146">
    <w:name w:val="Body Text 3 Char"/>
    <w:basedOn w:val="132"/>
    <w:link w:val="17"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tyleName="APA" SelectedStyle="/APA.XSL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Office_12.1.25895.25895_F1E327BC-269C-435d-A152-05C5408002CA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2013-12-24T08:15:00Z</dcterms:created>
  <dc:creator>python-docx</dc:creator>
  <dc:description>generated by python-docx</dc:description>
  <cp:lastModifiedBy>刘干（交研院&amp;赛康）</cp:lastModifiedBy>
  <dcterms:modified xsi:type="dcterms:W3CDTF">2026-05-25T21:19:52Z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2052-12.1.25895.25895</vt:lpwstr>
  </property>
  <property fmtid="{D5CDD505-2E9C-101B-9397-08002B2CF9AE}" pid="3" name="ICV">
    <vt:lpwstr>51B449B99011AB66D83D146A9187D04D_42</vt:lpwstr>
  </property>
</Properties>
</file>